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518011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Алексеевского муниципального района Волгоградской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Рябовская СШ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Талерчик Т.Н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Сиволобова Е.Н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№63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июня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8181525)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х.Рябовский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5180110" w:id="5"/>
    <w:p>
      <w:pPr>
        <w:sectPr>
          <w:pgSz w:w="11906" w:h="16383" w:orient="portrait"/>
        </w:sectPr>
      </w:pPr>
    </w:p>
    <w:bookmarkEnd w:id="5"/>
    <w:bookmarkEnd w:id="0"/>
    <w:bookmarkStart w:name="block-65180111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7"/>
      <w:bookmarkEnd w:id="7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65180111" w:id="8"/>
    <w:p>
      <w:pPr>
        <w:sectPr>
          <w:pgSz w:w="11906" w:h="16383" w:orient="portrait"/>
        </w:sectPr>
      </w:pPr>
    </w:p>
    <w:bookmarkEnd w:id="8"/>
    <w:bookmarkEnd w:id="6"/>
    <w:bookmarkStart w:name="block-65180112" w:id="9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65180112" w:id="14"/>
    <w:p>
      <w:pPr>
        <w:sectPr>
          <w:pgSz w:w="11906" w:h="16383" w:orient="portrait"/>
        </w:sectPr>
      </w:pPr>
    </w:p>
    <w:bookmarkEnd w:id="14"/>
    <w:bookmarkEnd w:id="9"/>
    <w:bookmarkStart w:name="block-65180113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6"/>
      <w:bookmarkEnd w:id="16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7"/>
      <w:bookmarkEnd w:id="1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65180113" w:id="18"/>
    <w:p>
      <w:pPr>
        <w:sectPr>
          <w:pgSz w:w="11906" w:h="16383" w:orient="portrait"/>
        </w:sectPr>
      </w:pPr>
    </w:p>
    <w:bookmarkEnd w:id="18"/>
    <w:bookmarkEnd w:id="15"/>
    <w:bookmarkStart w:name="block-6518011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180114" w:id="20"/>
    <w:p>
      <w:pPr>
        <w:sectPr>
          <w:pgSz w:w="16383" w:h="11906" w:orient="landscape"/>
        </w:sectPr>
      </w:pPr>
    </w:p>
    <w:bookmarkEnd w:id="20"/>
    <w:bookmarkEnd w:id="19"/>
    <w:bookmarkStart w:name="block-65180115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465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180115" w:id="22"/>
    <w:p>
      <w:pPr>
        <w:sectPr>
          <w:pgSz w:w="16383" w:h="11906" w:orient="landscape"/>
        </w:sectPr>
      </w:pPr>
    </w:p>
    <w:bookmarkEnd w:id="22"/>
    <w:bookmarkEnd w:id="21"/>
    <w:bookmarkStart w:name="block-65180116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d4d2a67-5837-4252-b43a-95aa3f3876a6" w:id="24"/>
      <w:r>
        <w:rPr>
          <w:rFonts w:ascii="Times New Roman" w:hAnsi="Times New Roman"/>
          <w:b w:val="false"/>
          <w:i w:val="false"/>
          <w:color w:val="000000"/>
          <w:sz w:val="28"/>
        </w:rPr>
        <w:t>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24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b3e9be70-5c6b-42b4-b0b4-30ca1a14a2b3" w:id="25"/>
      <w:r>
        <w:rPr>
          <w:rFonts w:ascii="Times New Roman" w:hAnsi="Times New Roman"/>
          <w:b w:val="false"/>
          <w:i w:val="false"/>
          <w:color w:val="000000"/>
          <w:sz w:val="28"/>
        </w:rPr>
        <w:t>https://edsoo.ru/</w:t>
      </w:r>
      <w:bookmarkEnd w:id="25"/>
    </w:p>
    <w:bookmarkStart w:name="block-65180116" w:id="26"/>
    <w:p>
      <w:pPr>
        <w:sectPr>
          <w:pgSz w:w="11906" w:h="16383" w:orient="portrait"/>
        </w:sectPr>
      </w:pPr>
    </w:p>
    <w:bookmarkEnd w:id="26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